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467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Каранаева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отсутствие надлежаще </w:t>
      </w:r>
      <w:r>
        <w:rPr>
          <w:rFonts w:ascii="Times New Roman" w:eastAsia="Times New Roman" w:hAnsi="Times New Roman" w:cs="Times New Roman"/>
          <w:sz w:val="26"/>
          <w:szCs w:val="26"/>
        </w:rPr>
        <w:t>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4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0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Каранаева </w:t>
      </w:r>
      <w:r>
        <w:rPr>
          <w:rStyle w:val="cat-UserDefinedgrp-3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6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7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8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29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304250140803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1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1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Sumgrp-22rplc-45">
    <w:name w:val="cat-Sum grp-22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26rplc-48">
    <w:name w:val="cat-PhoneNumber grp-26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